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54A2E" w14:textId="77777777" w:rsidR="00BB1565" w:rsidRPr="00675B11" w:rsidRDefault="00B33C9B" w:rsidP="00B46BAF">
      <w:pPr>
        <w:pStyle w:val="Absender-Fenster"/>
        <w:rPr>
          <w:rFonts w:ascii="Calibri" w:hAnsi="Calibri" w:cs="Calibri"/>
        </w:rPr>
      </w:pPr>
      <w:r w:rsidRPr="00675B11">
        <w:rPr>
          <w:rFonts w:ascii="Calibri" w:hAnsi="Calibri" w:cs="Calibri"/>
        </w:rPr>
        <w:t>Vorname Name</w:t>
      </w:r>
      <w:r w:rsidR="00A84A15" w:rsidRPr="00675B11">
        <w:rPr>
          <w:rFonts w:ascii="Calibri" w:hAnsi="Calibri" w:cs="Calibri"/>
        </w:rPr>
        <w:t xml:space="preserve">, </w:t>
      </w:r>
      <w:r w:rsidRPr="00675B11">
        <w:rPr>
          <w:rFonts w:ascii="Calibri" w:hAnsi="Calibri" w:cs="Calibri"/>
        </w:rPr>
        <w:t>Strasse Nr.</w:t>
      </w:r>
      <w:r w:rsidR="00A84A15" w:rsidRPr="00675B11">
        <w:rPr>
          <w:rFonts w:ascii="Calibri" w:hAnsi="Calibri" w:cs="Calibri"/>
        </w:rPr>
        <w:t xml:space="preserve">, </w:t>
      </w:r>
      <w:r w:rsidRPr="00675B11">
        <w:rPr>
          <w:rFonts w:ascii="Calibri" w:hAnsi="Calibri" w:cs="Calibri"/>
        </w:rPr>
        <w:t>PLZ Ort</w:t>
      </w:r>
    </w:p>
    <w:p w14:paraId="376B80DB" w14:textId="77777777" w:rsidR="00723E1D" w:rsidRPr="00675B11" w:rsidRDefault="00723E1D" w:rsidP="00723E1D">
      <w:pPr>
        <w:rPr>
          <w:rFonts w:ascii="Calibri" w:hAnsi="Calibri" w:cs="Calibri"/>
        </w:rPr>
      </w:pPr>
    </w:p>
    <w:p w14:paraId="323B299A" w14:textId="1B95E9BA" w:rsidR="00723E1D" w:rsidRPr="00675B11" w:rsidRDefault="00010AEA" w:rsidP="00675B11">
      <w:pPr>
        <w:pStyle w:val="Lauftext"/>
        <w:jc w:val="right"/>
        <w:rPr>
          <w:rFonts w:ascii="Calibri" w:hAnsi="Calibri" w:cs="Calibri"/>
          <w:noProof/>
        </w:rPr>
      </w:pPr>
      <w:r w:rsidRPr="00675B11">
        <w:rPr>
          <w:rFonts w:ascii="Calibri" w:hAnsi="Calibri"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0F26716" wp14:editId="75323419">
                <wp:simplePos x="0" y="0"/>
                <wp:positionH relativeFrom="margin">
                  <wp:align>left</wp:align>
                </wp:positionH>
                <wp:positionV relativeFrom="page">
                  <wp:posOffset>1828800</wp:posOffset>
                </wp:positionV>
                <wp:extent cx="3060065" cy="990600"/>
                <wp:effectExtent l="0" t="0" r="6985" b="0"/>
                <wp:wrapTopAndBottom/>
                <wp:docPr id="3" name="Text Box 2" descr="An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64315" w14:textId="77777777" w:rsidR="009D42BC" w:rsidRDefault="00723E1D" w:rsidP="00B57B5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Anrede</w:t>
                            </w:r>
                          </w:p>
                          <w:p w14:paraId="50F83AF8" w14:textId="77777777" w:rsidR="00723E1D" w:rsidRDefault="00723E1D" w:rsidP="004D5141">
                            <w:pPr>
                              <w:rPr>
                                <w:lang w:val="de-DE"/>
                              </w:rPr>
                            </w:pPr>
                            <w:r w:rsidRPr="004D5141">
                              <w:t>Vorname</w:t>
                            </w:r>
                            <w:r>
                              <w:rPr>
                                <w:lang w:val="de-DE"/>
                              </w:rPr>
                              <w:t xml:space="preserve"> Name</w:t>
                            </w:r>
                          </w:p>
                          <w:p w14:paraId="5DFB1ABA" w14:textId="77777777" w:rsidR="00723E1D" w:rsidRDefault="00723E1D" w:rsidP="00B57B5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Adresse</w:t>
                            </w:r>
                          </w:p>
                          <w:p w14:paraId="053D3B39" w14:textId="77777777" w:rsidR="00723E1D" w:rsidRPr="008F18F4" w:rsidRDefault="00723E1D" w:rsidP="00B57B5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26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nschrift" style="position:absolute;left:0;text-align:left;margin-left:0;margin-top:2in;width:240.95pt;height:7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" filled="f" stroked="f">
                <v:textbox inset="0,0,0,0">
                  <w:txbxContent>
                    <w:p w14:paraId="21764315" w14:textId="77777777" w:rsidR="009D42BC" w:rsidRDefault="00723E1D" w:rsidP="00B57B5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Anrede</w:t>
                      </w:r>
                    </w:p>
                    <w:p w14:paraId="50F83AF8" w14:textId="77777777" w:rsidR="00723E1D" w:rsidRDefault="00723E1D" w:rsidP="004D5141">
                      <w:pPr>
                        <w:rPr>
                          <w:lang w:val="de-DE"/>
                        </w:rPr>
                      </w:pPr>
                      <w:r w:rsidRPr="004D5141">
                        <w:t>Vorname</w:t>
                      </w:r>
                      <w:r>
                        <w:rPr>
                          <w:lang w:val="de-DE"/>
                        </w:rPr>
                        <w:t xml:space="preserve"> Name</w:t>
                      </w:r>
                    </w:p>
                    <w:p w14:paraId="5DFB1ABA" w14:textId="77777777" w:rsidR="00723E1D" w:rsidRDefault="00723E1D" w:rsidP="00B57B5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Adresse</w:t>
                      </w:r>
                    </w:p>
                    <w:p w14:paraId="053D3B39" w14:textId="77777777" w:rsidR="00723E1D" w:rsidRPr="008F18F4" w:rsidRDefault="00723E1D" w:rsidP="00B57B5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PLZ Ort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B33C9B" w:rsidRPr="00675B11">
        <w:rPr>
          <w:rFonts w:ascii="Calibri" w:hAnsi="Calibri" w:cs="Calibri"/>
        </w:rPr>
        <w:t>Ort</w:t>
      </w:r>
      <w:r w:rsidR="00BB1565" w:rsidRPr="00675B11">
        <w:rPr>
          <w:rFonts w:ascii="Calibri" w:hAnsi="Calibri" w:cs="Calibri"/>
        </w:rPr>
        <w:t>,</w:t>
      </w:r>
      <w:r w:rsidR="00675B11" w:rsidRPr="00675B11">
        <w:rPr>
          <w:rFonts w:ascii="Calibri" w:hAnsi="Calibri" w:cs="Calibri"/>
        </w:rPr>
        <w:t xml:space="preserve"> Datum</w:t>
      </w:r>
      <w:r w:rsidR="00675B11" w:rsidRPr="00675B11">
        <w:rPr>
          <w:rFonts w:ascii="Calibri" w:hAnsi="Calibri" w:cs="Calibri"/>
          <w:noProof/>
        </w:rPr>
        <w:t xml:space="preserve"> </w:t>
      </w:r>
    </w:p>
    <w:p w14:paraId="1D5D5EBC" w14:textId="77777777" w:rsidR="00675B11" w:rsidRPr="00675B11" w:rsidRDefault="00675B11" w:rsidP="00675B11">
      <w:pPr>
        <w:jc w:val="right"/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b/>
          <w:bCs/>
          <w:lang w:val="de-DE"/>
        </w:rPr>
        <w:t>Rechnungsnummer: _________</w:t>
      </w:r>
    </w:p>
    <w:p w14:paraId="634B8C38" w14:textId="77777777" w:rsid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b/>
          <w:bCs/>
          <w:lang w:val="de-DE"/>
        </w:rPr>
        <w:t>R E C H N U N G / M A H N U N G</w:t>
      </w:r>
    </w:p>
    <w:p w14:paraId="282E75FA" w14:textId="0A5B1544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b/>
          <w:bCs/>
          <w:lang w:val="de-DE"/>
        </w:rPr>
        <w:t>Standort der Anlage:</w:t>
      </w:r>
      <w:r w:rsidRPr="00675B11">
        <w:rPr>
          <w:rFonts w:ascii="Calibri" w:hAnsi="Calibri" w:cs="Calibri"/>
          <w:b/>
          <w:bCs/>
          <w:lang w:val="de-DE"/>
        </w:rPr>
        <w:br/>
        <w:t>Name Anlagenbetreiber:</w:t>
      </w:r>
      <w:r w:rsidRPr="00675B11">
        <w:rPr>
          <w:rFonts w:ascii="Calibri" w:hAnsi="Calibri" w:cs="Calibri"/>
          <w:b/>
          <w:bCs/>
          <w:lang w:val="de-DE"/>
        </w:rPr>
        <w:br/>
        <w:t>Leistung der Anlage:</w:t>
      </w:r>
      <w:r w:rsidRPr="00675B11">
        <w:rPr>
          <w:rFonts w:ascii="Calibri" w:hAnsi="Calibri" w:cs="Calibri"/>
          <w:b/>
          <w:bCs/>
          <w:lang w:val="de-DE"/>
        </w:rPr>
        <w:br/>
        <w:t>Inbetriebnahmedatum:</w:t>
      </w:r>
    </w:p>
    <w:p w14:paraId="4E9FF5B6" w14:textId="77777777" w:rsidR="00675B11" w:rsidRDefault="00675B11" w:rsidP="00675B11">
      <w:pPr>
        <w:rPr>
          <w:rFonts w:ascii="Calibri" w:hAnsi="Calibri" w:cs="Calibri"/>
          <w:lang w:val="de-DE"/>
        </w:rPr>
      </w:pPr>
    </w:p>
    <w:p w14:paraId="1970AF92" w14:textId="644F3B39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t>Für den Zeitraum von _________ bis _________ gelieferte elektrische Energie in Höhe von insgesamt _________ kWh, die mit meiner Solaranlage erzeugt wurde, stelle ich Ihnen in Rechnung:</w:t>
      </w:r>
    </w:p>
    <w:p w14:paraId="130C2CEA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</w:p>
    <w:p w14:paraId="5523BB50" w14:textId="77777777" w:rsidR="00675B11" w:rsidRPr="00675B11" w:rsidRDefault="00675B11" w:rsidP="00675B11">
      <w:pPr>
        <w:jc w:val="right"/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t>_________ kWh x _________ ct/kWh</w:t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  <w:t>= _________€</w:t>
      </w:r>
      <w:r w:rsidRPr="00675B11">
        <w:rPr>
          <w:rFonts w:ascii="Calibri" w:hAnsi="Calibri" w:cs="Calibri"/>
          <w:lang w:val="de-DE"/>
        </w:rPr>
        <w:br/>
        <w:t xml:space="preserve">zzgl. 19 % Umsatzsteuer (nur bei Unternehmerstatus) </w:t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  <w:t>= _________€</w:t>
      </w:r>
      <w:r w:rsidRPr="00675B11">
        <w:rPr>
          <w:rFonts w:ascii="Calibri" w:hAnsi="Calibri" w:cs="Calibri"/>
          <w:lang w:val="de-DE"/>
        </w:rPr>
        <w:br/>
        <w:t xml:space="preserve">------------------------------ </w:t>
      </w:r>
      <w:r w:rsidRPr="00675B11">
        <w:rPr>
          <w:rFonts w:ascii="Calibri" w:hAnsi="Calibri" w:cs="Calibri"/>
          <w:lang w:val="de-DE"/>
        </w:rPr>
        <w:br/>
      </w:r>
      <w:r w:rsidRPr="00675B11">
        <w:rPr>
          <w:rFonts w:ascii="Calibri" w:hAnsi="Calibri" w:cs="Calibri"/>
          <w:b/>
          <w:bCs/>
          <w:lang w:val="de-DE"/>
        </w:rPr>
        <w:t>in Summe: _________€</w:t>
      </w:r>
      <w:r w:rsidRPr="00675B11">
        <w:rPr>
          <w:rFonts w:ascii="Calibri" w:hAnsi="Calibri" w:cs="Calibri"/>
          <w:lang w:val="de-DE"/>
        </w:rPr>
        <w:br/>
      </w:r>
      <w:r w:rsidRPr="00675B11">
        <w:rPr>
          <w:rFonts w:ascii="Calibri" w:hAnsi="Calibri" w:cs="Calibri"/>
          <w:lang w:val="de-DE"/>
        </w:rPr>
        <w:br/>
      </w:r>
    </w:p>
    <w:p w14:paraId="56D5CFA4" w14:textId="17B490F7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t>Ich bitte um Überweisung auf das Konto mit der IBAN ____________________________________</w:t>
      </w:r>
      <w:r w:rsidRPr="00675B11">
        <w:rPr>
          <w:rFonts w:ascii="Calibri" w:hAnsi="Calibri" w:cs="Calibri"/>
          <w:lang w:val="de-DE"/>
        </w:rPr>
        <w:br/>
        <w:t>Zahlungsziel innerhalb der nächsten 14 Tage ab Erhalt der Rechnung.</w:t>
      </w:r>
      <w:r w:rsidRPr="00675B11">
        <w:rPr>
          <w:rFonts w:ascii="Calibri" w:hAnsi="Calibri" w:cs="Calibri"/>
          <w:lang w:val="de-DE"/>
        </w:rPr>
        <w:br/>
        <w:t xml:space="preserve">Hiermit möchte ich vorsorglich darauf hinweisen, dass ich gegebenenfalls meine Rechte gemäß </w:t>
      </w:r>
      <w:hyperlink r:id="rId7" w:history="1">
        <w:r w:rsidRPr="00675B11">
          <w:rPr>
            <w:rStyle w:val="Hyperlink"/>
            <w:rFonts w:ascii="Calibri" w:hAnsi="Calibri" w:cs="Calibri"/>
            <w:lang w:val="de-DE"/>
          </w:rPr>
          <w:t>§ 286 BGB</w:t>
        </w:r>
      </w:hyperlink>
      <w:r w:rsidRPr="00675B11">
        <w:rPr>
          <w:rFonts w:ascii="Calibri" w:hAnsi="Calibri" w:cs="Calibri"/>
          <w:lang w:val="de-DE"/>
        </w:rPr>
        <w:t xml:space="preserve"> in Anspruch nehmen werde. </w:t>
      </w:r>
    </w:p>
    <w:p w14:paraId="638BAFC7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br/>
        <w:t>Zählerstand alt:</w:t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  <w:t>__________________ , Datum:</w:t>
      </w:r>
      <w:r w:rsidRPr="00675B11">
        <w:rPr>
          <w:rFonts w:ascii="Calibri" w:hAnsi="Calibri" w:cs="Calibri"/>
          <w:lang w:val="de-DE"/>
        </w:rPr>
        <w:br/>
        <w:t>Zählerstand neu:</w:t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  <w:t>__________________ , Datum:</w:t>
      </w:r>
    </w:p>
    <w:p w14:paraId="00E34009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</w:p>
    <w:p w14:paraId="291C4B79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t>Einspeisestelle/Zählernummer:</w:t>
      </w:r>
      <w:r w:rsidRPr="00675B11">
        <w:rPr>
          <w:rFonts w:ascii="Calibri" w:hAnsi="Calibri" w:cs="Calibri"/>
          <w:lang w:val="de-DE"/>
        </w:rPr>
        <w:tab/>
        <w:t>__________________</w:t>
      </w:r>
    </w:p>
    <w:p w14:paraId="3D882F42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t>Steuernummer:</w:t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</w:r>
      <w:r w:rsidRPr="00675B11">
        <w:rPr>
          <w:rFonts w:ascii="Calibri" w:hAnsi="Calibri" w:cs="Calibri"/>
          <w:lang w:val="de-DE"/>
        </w:rPr>
        <w:tab/>
        <w:t>__________________</w:t>
      </w:r>
    </w:p>
    <w:p w14:paraId="2C89D533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br/>
      </w:r>
      <w:r w:rsidRPr="00675B11">
        <w:rPr>
          <w:rFonts w:ascii="Calibri" w:hAnsi="Calibri" w:cs="Calibri"/>
          <w:lang w:val="de-DE"/>
        </w:rPr>
        <w:br/>
        <w:t>Mit freundlichen Grüßen </w:t>
      </w:r>
    </w:p>
    <w:p w14:paraId="3EC4DBFF" w14:textId="77777777" w:rsidR="00675B11" w:rsidRPr="00675B11" w:rsidRDefault="00675B11" w:rsidP="00675B11">
      <w:pPr>
        <w:rPr>
          <w:rFonts w:ascii="Calibri" w:hAnsi="Calibri" w:cs="Calibri"/>
          <w:lang w:val="de-DE"/>
        </w:rPr>
      </w:pPr>
    </w:p>
    <w:p w14:paraId="05DF41F7" w14:textId="22059A4C" w:rsidR="009C080B" w:rsidRPr="00675B11" w:rsidRDefault="00675B11" w:rsidP="00B46BAF">
      <w:pPr>
        <w:rPr>
          <w:rFonts w:ascii="Calibri" w:hAnsi="Calibri" w:cs="Calibri"/>
          <w:lang w:val="de-DE"/>
        </w:rPr>
      </w:pPr>
      <w:r w:rsidRPr="00675B11">
        <w:rPr>
          <w:rFonts w:ascii="Calibri" w:hAnsi="Calibri" w:cs="Calibri"/>
          <w:lang w:val="de-DE"/>
        </w:rPr>
        <w:t>____________________________________</w:t>
      </w:r>
      <w:r w:rsidRPr="00675B11">
        <w:rPr>
          <w:rFonts w:ascii="Calibri" w:hAnsi="Calibri" w:cs="Calibri"/>
          <w:lang w:val="de-DE"/>
        </w:rPr>
        <w:br/>
      </w:r>
      <w:r w:rsidRPr="00675B11">
        <w:rPr>
          <w:rFonts w:ascii="Calibri" w:hAnsi="Calibri" w:cs="Calibri"/>
          <w:lang w:val="de-DE"/>
        </w:rPr>
        <w:br/>
        <w:t>Unterschrift</w:t>
      </w:r>
    </w:p>
    <w:sectPr w:rsidR="009C080B" w:rsidRPr="00675B11" w:rsidSect="00DE2EC4">
      <w:footerReference w:type="default" r:id="rId8"/>
      <w:pgSz w:w="11906" w:h="16838" w:code="9"/>
      <w:pgMar w:top="2268" w:right="1134" w:bottom="1134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5153" w14:textId="77777777" w:rsidR="00090E9E" w:rsidRDefault="00090E9E" w:rsidP="00481865">
      <w:pPr>
        <w:spacing w:line="240" w:lineRule="auto"/>
      </w:pPr>
      <w:r>
        <w:separator/>
      </w:r>
    </w:p>
  </w:endnote>
  <w:endnote w:type="continuationSeparator" w:id="0">
    <w:p w14:paraId="2B943B17" w14:textId="77777777" w:rsidR="00090E9E" w:rsidRDefault="00090E9E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F2B31" w14:textId="77777777" w:rsidR="00A26EDD" w:rsidRPr="00A26EDD" w:rsidRDefault="00B33C9B" w:rsidP="004D5141">
    <w:pPr>
      <w:pStyle w:val="Fuzeile"/>
      <w:tabs>
        <w:tab w:val="clear" w:pos="9072"/>
        <w:tab w:val="right" w:pos="9407"/>
      </w:tabs>
    </w:pPr>
    <w:r>
      <w:tab/>
    </w:r>
    <w:r w:rsidR="004D5141">
      <w:tab/>
    </w:r>
    <w:r w:rsidR="00A26EDD">
      <w:t xml:space="preserve">Seite </w:t>
    </w:r>
    <w:r w:rsidR="002070D2">
      <w:fldChar w:fldCharType="begin"/>
    </w:r>
    <w:r w:rsidR="002070D2">
      <w:instrText xml:space="preserve"> PAGE  \* Arabic  \* MERGEFORMAT </w:instrText>
    </w:r>
    <w:r w:rsidR="002070D2">
      <w:fldChar w:fldCharType="separate"/>
    </w:r>
    <w:r w:rsidR="005D6017">
      <w:rPr>
        <w:noProof/>
      </w:rPr>
      <w:t>2</w:t>
    </w:r>
    <w:r w:rsidR="002070D2">
      <w:fldChar w:fldCharType="end"/>
    </w:r>
    <w:r w:rsidR="00540471">
      <w:t xml:space="preserve"> von </w:t>
    </w:r>
    <w:fldSimple w:instr=" NUMPAGES  \* Arabic  \* MERGEFORMAT ">
      <w:r w:rsidR="00FC3CD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13B38" w14:textId="77777777" w:rsidR="00090E9E" w:rsidRDefault="00090E9E" w:rsidP="00481865">
      <w:pPr>
        <w:spacing w:line="240" w:lineRule="auto"/>
      </w:pPr>
      <w:r>
        <w:separator/>
      </w:r>
    </w:p>
  </w:footnote>
  <w:footnote w:type="continuationSeparator" w:id="0">
    <w:p w14:paraId="65EF0192" w14:textId="77777777" w:rsidR="00090E9E" w:rsidRDefault="00090E9E" w:rsidP="004818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21"/>
    <w:rsid w:val="00010AEA"/>
    <w:rsid w:val="0002629B"/>
    <w:rsid w:val="00090E9E"/>
    <w:rsid w:val="001163DE"/>
    <w:rsid w:val="00186249"/>
    <w:rsid w:val="002070D2"/>
    <w:rsid w:val="0023661C"/>
    <w:rsid w:val="0024467A"/>
    <w:rsid w:val="002B334D"/>
    <w:rsid w:val="002E7A0E"/>
    <w:rsid w:val="00335396"/>
    <w:rsid w:val="003B562D"/>
    <w:rsid w:val="003B65DB"/>
    <w:rsid w:val="003C2D18"/>
    <w:rsid w:val="004123FF"/>
    <w:rsid w:val="004643BA"/>
    <w:rsid w:val="00481865"/>
    <w:rsid w:val="004A73D6"/>
    <w:rsid w:val="004D4DDD"/>
    <w:rsid w:val="004D5141"/>
    <w:rsid w:val="004F4949"/>
    <w:rsid w:val="00540471"/>
    <w:rsid w:val="005D6017"/>
    <w:rsid w:val="00640855"/>
    <w:rsid w:val="00675B11"/>
    <w:rsid w:val="006C3CAD"/>
    <w:rsid w:val="00723E1D"/>
    <w:rsid w:val="00816E3D"/>
    <w:rsid w:val="00833B94"/>
    <w:rsid w:val="00857414"/>
    <w:rsid w:val="00857510"/>
    <w:rsid w:val="008F18F4"/>
    <w:rsid w:val="00907E3A"/>
    <w:rsid w:val="009C080B"/>
    <w:rsid w:val="009D42BC"/>
    <w:rsid w:val="00A17FDA"/>
    <w:rsid w:val="00A26EDD"/>
    <w:rsid w:val="00A678D8"/>
    <w:rsid w:val="00A84A15"/>
    <w:rsid w:val="00AD3766"/>
    <w:rsid w:val="00B33C9B"/>
    <w:rsid w:val="00B35119"/>
    <w:rsid w:val="00B46BAF"/>
    <w:rsid w:val="00B57B53"/>
    <w:rsid w:val="00BB1565"/>
    <w:rsid w:val="00C156D4"/>
    <w:rsid w:val="00C7744C"/>
    <w:rsid w:val="00CB5A96"/>
    <w:rsid w:val="00D00ACB"/>
    <w:rsid w:val="00D26744"/>
    <w:rsid w:val="00D31AE2"/>
    <w:rsid w:val="00DE2EC4"/>
    <w:rsid w:val="00E02821"/>
    <w:rsid w:val="00E35E64"/>
    <w:rsid w:val="00E37CB3"/>
    <w:rsid w:val="00F17FAD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4657"/>
  <w15:docId w15:val="{ED2C6345-3016-4474-A6A1-F16F322A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qFormat/>
    <w:rsid w:val="005D6017"/>
  </w:style>
  <w:style w:type="paragraph" w:styleId="berschrift1">
    <w:name w:val="heading 1"/>
    <w:basedOn w:val="Standard"/>
    <w:next w:val="Standard"/>
    <w:link w:val="berschrift1Zchn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Anrede">
    <w:name w:val="Salutation"/>
    <w:basedOn w:val="Lauftext"/>
    <w:next w:val="Standard"/>
    <w:link w:val="AnredeZchn"/>
    <w:uiPriority w:val="1"/>
    <w:qFormat/>
    <w:rsid w:val="005D6017"/>
    <w:pPr>
      <w:spacing w:after="180"/>
    </w:pPr>
  </w:style>
  <w:style w:type="paragraph" w:styleId="Kopfzeile">
    <w:name w:val="header"/>
    <w:basedOn w:val="Standard"/>
    <w:link w:val="KopfzeileZchn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AnredeZchn">
    <w:name w:val="Anrede Zchn"/>
    <w:basedOn w:val="Absatz-Standardschriftart"/>
    <w:link w:val="Anrede"/>
    <w:uiPriority w:val="1"/>
    <w:rsid w:val="005D6017"/>
  </w:style>
  <w:style w:type="character" w:customStyle="1" w:styleId="KopfzeileZchn">
    <w:name w:val="Kopfzeile Zchn"/>
    <w:basedOn w:val="Absatz-Standardschriftart"/>
    <w:link w:val="Kopfzeile"/>
    <w:uiPriority w:val="99"/>
    <w:rsid w:val="004D5141"/>
  </w:style>
  <w:style w:type="paragraph" w:styleId="Fuzeile">
    <w:name w:val="footer"/>
    <w:basedOn w:val="Standard"/>
    <w:link w:val="FuzeileZchn"/>
    <w:uiPriority w:val="99"/>
    <w:unhideWhenUsed/>
    <w:rsid w:val="00B46BAF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46BAF"/>
    <w:rPr>
      <w:rFonts w:ascii="Calibri" w:hAnsi="Calibri"/>
      <w:sz w:val="18"/>
    </w:rPr>
  </w:style>
  <w:style w:type="paragraph" w:customStyle="1" w:styleId="Lauftext">
    <w:name w:val="Lauftext"/>
    <w:basedOn w:val="Standard"/>
    <w:link w:val="LauftextZchn"/>
    <w:rsid w:val="00723E1D"/>
  </w:style>
  <w:style w:type="paragraph" w:customStyle="1" w:styleId="Absendername">
    <w:name w:val="Absendername"/>
    <w:basedOn w:val="Standard"/>
    <w:next w:val="Standard"/>
    <w:link w:val="AbsendernameZchn"/>
    <w:uiPriority w:val="7"/>
    <w:qFormat/>
    <w:rsid w:val="00723E1D"/>
  </w:style>
  <w:style w:type="character" w:customStyle="1" w:styleId="LauftextZchn">
    <w:name w:val="Lauftext Zchn"/>
    <w:basedOn w:val="Absatz-Standardschriftart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Standard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723E1D"/>
    <w:rPr>
      <w:color w:val="808080"/>
    </w:rPr>
  </w:style>
  <w:style w:type="paragraph" w:customStyle="1" w:styleId="Absender-Fenster">
    <w:name w:val="Absender-Fenster"/>
    <w:basedOn w:val="Standard"/>
    <w:link w:val="Absender-FensterZchn"/>
    <w:qFormat/>
    <w:rsid w:val="00B46BAF"/>
    <w:pPr>
      <w:spacing w:before="360" w:line="240" w:lineRule="auto"/>
    </w:pPr>
    <w:rPr>
      <w:sz w:val="16"/>
      <w:szCs w:val="16"/>
      <w:u w:val="single"/>
    </w:rPr>
  </w:style>
  <w:style w:type="character" w:customStyle="1" w:styleId="Absender-FensterZchn">
    <w:name w:val="Absender-Fenster Zchn"/>
    <w:basedOn w:val="Absatz-Standardschriftart"/>
    <w:link w:val="Absender-Fenster"/>
    <w:rsid w:val="00B46BAF"/>
    <w:rPr>
      <w:sz w:val="16"/>
      <w:szCs w:val="16"/>
      <w:u w:val="single"/>
    </w:rPr>
  </w:style>
  <w:style w:type="character" w:styleId="Hyperlink">
    <w:name w:val="Hyperlink"/>
    <w:basedOn w:val="Absatz-Standardschriftart"/>
    <w:uiPriority w:val="99"/>
    <w:unhideWhenUsed/>
    <w:rsid w:val="00675B11"/>
    <w:rPr>
      <w:color w:val="41008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5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esetze-im-internet.de/bgb/__2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ias\Downloads\Temp\Briefvorlage_Adressfenster%20links.dotx" TargetMode="External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BD11-30C3-48B3-9893-74E94823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Briefvorlage_Adressfenster links.dotx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 Style</Company>
  <LinksUpToDate>false</LinksUpToDate>
  <CharactersWithSpaces>1157</CharactersWithSpaces>
  <SharedDoc>false</SharedDoc>
  <HyperlinkBase>www.officestyle.ch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Tobias Otto</cp:lastModifiedBy>
  <cp:revision>2</cp:revision>
  <cp:lastPrinted>2016-04-19T11:51:00Z</cp:lastPrinted>
  <dcterms:created xsi:type="dcterms:W3CDTF">2024-12-03T10:25:00Z</dcterms:created>
  <dcterms:modified xsi:type="dcterms:W3CDTF">2024-12-03T10:25:00Z</dcterms:modified>
</cp:coreProperties>
</file>